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女性更年期吃什么？禁什么？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女性更年期吃什么？禁什么？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本书出售、求购地址：https://www.jiaokey.com/book/detail/13944272.html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关键词搜索：https://www.jiaokey.com/tag/女性更年期吃什么？禁什么？.html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