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书名：基础护理与技术  供护理及助产类专业使用</w:t>
      </w:r>
    </w:p>
    <w:p>
      <w:r>
        <w:t>作者：李丽娟，付能荣主编；谢丽琴，安昕副主编；付亚荣，向泉，汪美华，陈林，李燕燕，杨琼，郭亚白，徐涛，曹娅燕编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基础护理与技术  供护理及助产类专业使用 评论地址：https://www.jiaokey.com/book/detail/13944239.html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