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书名：护理学基础同步训练与技能考核</w:t>
      </w:r>
    </w:p>
    <w:p>
      <w:r>
        <w:t>作者：周意丹主编；毛红云，张少羽，赵卿副主编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总页数：273</w:t>
      </w:r>
    </w:p>
    <w:p>
      <w:r>
        <w:t>更多请访问教客网: www.jiaokey.com</w:t>
      </w:r>
    </w:p>
    <w:p>
      <w:r>
        <w:t>护理学基础同步训练与技能考核 评论地址：https://www.jiaokey.com/book/detail/13944237.html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