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书名：临床执业助理医师资格考试历年考点精析与拓展</w:t>
      </w:r>
    </w:p>
    <w:p>
      <w:r>
        <w:t>作者：史慧栋，谢素萍，赵素斌主编</w:t>
      </w:r>
    </w:p>
    <w:p>
      <w:r>
        <w:t>出版社：北京:中国医药科技出版社,2015.06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临床执业助理医师资格考试历年考点精析与拓展 评论地址：https://www.jiaokey.com/book/detail/13944236.html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