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书名：常见临床护理教学失误案例分析60例</w:t>
      </w:r>
    </w:p>
    <w:p>
      <w:r>
        <w:t>作者：朱祖余，朱鹏云主编；刘晓姝，徐国华，唐浪娟，龚素敏副主编；刘华，刘海萍，黎连英，张兰香，胡晓莹，唐迅编</w:t>
      </w:r>
    </w:p>
    <w:p>
      <w:r>
        <w:t>出版社：南昌：江西科学技术出版社</w:t>
      </w:r>
    </w:p>
    <w:p>
      <w:r>
        <w:t>出版日期：2013.05</w:t>
      </w:r>
    </w:p>
    <w:p>
      <w:r>
        <w:t>总页数：123</w:t>
      </w:r>
    </w:p>
    <w:p>
      <w:r>
        <w:t>更多请访问教客网: www.jiaokey.com</w:t>
      </w:r>
    </w:p>
    <w:p>
      <w:r>
        <w:t>常见临床护理教学失误案例分析60例 评论地址：https://www.jiaokey.com/book/detail/13944230.html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