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护理临床思维及技能综合应用  在线学习版</w:t>
      </w:r>
    </w:p>
    <w:p>
      <w:r>
        <w:rPr>
          <w:rFonts w:ascii="宋体" w:hAnsi="宋体" w:eastAsia="宋体"/>
          <w:sz w:val="24"/>
        </w:rPr>
        <w:t>薛梅主编；徐晨副主编；刘萍，刘春娜，程蕊编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护理临床思维及技能综合应用  在线学习版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薛梅主编；徐晨副主编；刘萍，刘春娜，程蕊编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本书出售、求购地址：https://www.jiaokey.com/book/detail/13944226.html</w:t>
      </w:r>
    </w:p>
    <w:p>
      <w:r>
        <w:t>更多相关图书推荐：https://www.jiaokey.com</w:t>
      </w:r>
    </w:p>
    <w:p>
      <w:r>
        <w:t>薛梅主编；徐晨副主编；刘萍，刘春娜，程蕊编 其他作品：https://www.jiaokey.com/tag/薛梅主编；徐晨副主编；刘萍，刘春娜，程蕊编.html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关键词搜索：https://www.jiaokey.com/tag/护理临床思维及技能综合应用  在线学习版.html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