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书名：基础护理操作技术实训</w:t>
      </w:r>
    </w:p>
    <w:p>
      <w:r>
        <w:t>作者：王冬梅，张义辉主编；刘华，钟玲，曾龙英副主编；吕彧，朱以菊，陆蓉，段均平，蒋文春，曾霞，廖天芬，熊恒玉编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基础护理操作技术实训 评论地址：https://www.jiaokey.com/book/detail/13944222.html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