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书名：扶阳存津  擅用温通大法  吴生元学术思想与临床经验集</w:t>
      </w:r>
    </w:p>
    <w:p>
      <w:r>
        <w:t>作者：吴生元主编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总页数：343</w:t>
      </w:r>
    </w:p>
    <w:p>
      <w:r>
        <w:t>更多请访问教客网: www.jiaokey.com</w:t>
      </w:r>
    </w:p>
    <w:p>
      <w:r>
        <w:t>扶阳存津  擅用温通大法  吴生元学术思想与临床经验集 评论地址：https://www.jiaokey.com/book/detail/13944219.html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