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书名：科学原来如此  隐藏在肚子里的战场</w:t>
      </w:r>
    </w:p>
    <w:p>
      <w:r>
        <w:t>作者：李妍编著</w:t>
      </w:r>
    </w:p>
    <w:p>
      <w:r>
        <w:t>出版社：北京：金盾出版社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科学原来如此  隐藏在肚子里的战场 评论地址：https://www.jiaokey.com/book/detail/13944184.html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