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书名：诊断学实验教程</w:t>
      </w:r>
    </w:p>
    <w:p>
      <w:r>
        <w:t>作者：郝彩玲，随萍主编；徐媛媛，栾建国，闫俊红副主编；张玉瑗，唐华平主审</w:t>
      </w:r>
    </w:p>
    <w:p>
      <w:r>
        <w:t>出版社：武汉：华中科技大学出版社</w:t>
      </w:r>
    </w:p>
    <w:p>
      <w:r>
        <w:t>出版日期：2014.04</w:t>
      </w:r>
    </w:p>
    <w:p>
      <w:r>
        <w:t>总页数：174</w:t>
      </w:r>
    </w:p>
    <w:p>
      <w:r>
        <w:t>更多请访问教客网: www.jiaokey.com</w:t>
      </w:r>
    </w:p>
    <w:p>
      <w:r>
        <w:t>诊断学实验教程 评论地址：https://www.jiaokey.com/book/detail/13944154.html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