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中国妇女发展20年  性别公正视角下的政策研究</w:t>
      </w:r>
    </w:p>
    <w:p>
      <w:r>
        <w:rPr>
          <w:rFonts w:ascii="宋体" w:hAnsi="宋体" w:eastAsia="宋体"/>
          <w:sz w:val="24"/>
        </w:rPr>
        <w:t>柯倩婷主编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中国妇女发展20年  性别公正视角下的政策研究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柯倩婷主编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本书出售、求购地址：https://www.jiaokey.com/book/detail/13944090.html</w:t>
      </w:r>
    </w:p>
    <w:p>
      <w:r>
        <w:t>更多相关图书推荐：https://www.jiaokey.com</w:t>
      </w:r>
    </w:p>
    <w:p>
      <w:r>
        <w:t>柯倩婷主编 其他作品：https://www.jiaokey.com/tag/柯倩婷主编.html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关键词搜索：https://www.jiaokey.com/tag/中国妇女发展20年  性别公正视角下的政策研究.html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