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路绍祖针灸临证经验集萃</w:t>
      </w:r>
    </w:p>
    <w:p>
      <w:r>
        <w:rPr>
          <w:rFonts w:ascii="宋体" w:hAnsi="宋体" w:eastAsia="宋体"/>
          <w:sz w:val="24"/>
        </w:rPr>
        <w:t>崔瑾，路绍祖，陈盼碧主编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路绍祖针灸临证经验集萃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崔瑾，路绍祖，陈盼碧主编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本书出售、求购地址：https://www.jiaokey.com/book/detail/13944088.html</w:t>
      </w:r>
    </w:p>
    <w:p>
      <w:r>
        <w:t>更多相关图书推荐：https://www.jiaokey.com</w:t>
      </w:r>
    </w:p>
    <w:p>
      <w:r>
        <w:t>崔瑾，路绍祖，陈盼碧主编 其他作品：https://www.jiaokey.com/tag/崔瑾，路绍祖，陈盼碧主编.html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关键词搜索：https://www.jiaokey.com/tag/路绍祖针灸临证经验集萃.html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