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缺口技术分析  让缺口变为股票的盈利</w:t>
      </w:r>
    </w:p>
    <w:p>
      <w:r>
        <w:rPr>
          <w:rFonts w:ascii="宋体" w:hAnsi="宋体" w:eastAsia="宋体"/>
          <w:sz w:val="24"/>
        </w:rPr>
        <w:t>（美）朱丽叶R.达尔奎斯特，（美）小理查德J.鲍尔著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缺口技术分析  让缺口变为股票的盈利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（美）朱丽叶R.达尔奎斯特，（美）小理查德J.鲍尔著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本书出售、求购地址：https://www.jiaokey.com/book/detail/13944071.html</w:t>
      </w:r>
    </w:p>
    <w:p>
      <w:r>
        <w:t>更多相关图书推荐：https://www.jiaokey.com</w:t>
      </w:r>
    </w:p>
    <w:p>
      <w:r>
        <w:t>（美）朱丽叶R.达尔奎斯特，（美）小理查德J.鲍尔著 其他作品：https://www.jiaokey.com/tag/（美）朱丽叶R.达尔奎斯特，（美）小理查德J.鲍尔著.html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关键词搜索：https://www.jiaokey.com/tag/缺口技术分析  让缺口变为股票的盈利.html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