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沉心十年  让未来的你感谢现在的自己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沉心十年  让未来的你感谢现在的自己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本书出售、求购地址：https://www.jiaokey.com/book/detail/13944053.html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关键词搜索：https://www.jiaokey.com/tag/沉心十年  让未来的你感谢现在的自己.html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