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书名：药学信息检索教程</w:t>
      </w:r>
    </w:p>
    <w:p>
      <w:r>
        <w:t>作者：赵鸿萍主编；卢帅，苏静，潘蕾副主编；蒋宏民等编</w:t>
      </w:r>
    </w:p>
    <w:p>
      <w:r>
        <w:t>出版社：南京：东南大学出版社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药学信息检索教程 评论地址：https://www.jiaokey.com/book/detail/13944048.html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