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书名：《文选》版本注释综合研究</w:t>
      </w:r>
    </w:p>
    <w:p>
      <w:r>
        <w:t>作者：王立群著</w:t>
      </w:r>
    </w:p>
    <w:p>
      <w:r>
        <w:t>出版社：郑州:大象出版社,2014.09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《文选》版本注释综合研究 评论地址：https://www.jiaokey.com/book/detail/13944040.html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