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高性能陶瓷颗粒增强铜基复合材料的组织与性能研究</w:t>
      </w:r>
    </w:p>
    <w:p>
      <w:r>
        <w:rPr>
          <w:rFonts w:ascii="宋体" w:hAnsi="宋体" w:eastAsia="宋体"/>
          <w:sz w:val="24"/>
        </w:rPr>
        <w:t>王常春著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高性能陶瓷颗粒增强铜基复合材料的组织与性能研究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本书出售、求购地址：https://www.jiaokey.com/book/detail/13944033.html</w:t>
      </w:r>
    </w:p>
    <w:p>
      <w:r>
        <w:t>更多相关图书推荐：https://www.jiaokey.com</w:t>
      </w:r>
    </w:p>
    <w:p>
      <w:r>
        <w:t>王常春著 其他作品：https://www.jiaokey.com/tag/王常春著.html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关键词搜索：https://www.jiaokey.com/tag/高性能陶瓷颗粒增强铜基复合材料的组织与性能研究.html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