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书名：零供关系法律规制研究</w:t>
      </w:r>
    </w:p>
    <w:p>
      <w:r>
        <w:t>作者：刘建民等编</w:t>
      </w:r>
    </w:p>
    <w:p>
      <w:r>
        <w:t>出版社：北京:知识产权出版社,2015.06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零供关系法律规制研究 评论地址：https://www.jiaokey.com/book/detail/13944016.html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