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中国科技典籍选刊  第1辑  王祯农书  下</w:t>
      </w:r>
    </w:p>
    <w:p>
      <w:r>
        <w:rPr>
          <w:rFonts w:ascii="宋体" w:hAnsi="宋体" w:eastAsia="宋体"/>
          <w:sz w:val="24"/>
        </w:rPr>
        <w:t>（元）王祯撰；孙显斌，攸兴超点校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中国科技典籍选刊  第1辑  王祯农书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（元）王祯撰；孙显斌，攸兴超点校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农学-中国-元代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本书出售、求购地址：https://www.jiaokey.com/book/detail/13944014.html</w:t>
      </w:r>
    </w:p>
    <w:p>
      <w:r>
        <w:t>更多相关图书推荐：https://www.jiaokey.com</w:t>
      </w:r>
    </w:p>
    <w:p>
      <w:r>
        <w:t>（元）王祯撰；孙显斌，攸兴超点校 其他作品：https://www.jiaokey.com/tag/（元）王祯撰；孙显斌，攸兴超点校.html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关键词搜索：https://www.jiaokey.com/tag/农学-中国-元代.html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