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书名：表面肌电图诊断技术临床应用</w:t>
      </w:r>
    </w:p>
    <w:p>
      <w:r>
        <w:t>作者：李建华，王健主编</w:t>
      </w:r>
    </w:p>
    <w:p>
      <w:r>
        <w:t>出版社：杭州:浙江大学出版社,2015.12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表面肌电图诊断技术临床应用 评论地址：https://www.jiaokey.com/book/detail/13944011.html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