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遥远的星辰</w:t>
      </w:r>
    </w:p>
    <w:p>
      <w:r>
        <w:rPr>
          <w:rFonts w:ascii="宋体" w:hAnsi="宋体" w:eastAsia="宋体"/>
          <w:sz w:val="24"/>
        </w:rPr>
        <w:t>（智利）罗贝托·波拉尼奥著；张慧玲译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（智利）罗贝托·波拉尼奥著；张慧玲译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本书出售、求购地址：https://www.jiaokey.com/book/detail/13943986.html</w:t>
      </w:r>
    </w:p>
    <w:p>
      <w:r>
        <w:t>更多相关图书推荐：https://www.jiaokey.com</w:t>
      </w:r>
    </w:p>
    <w:p>
      <w:r>
        <w:t>（智利）罗贝托·波拉尼奥著；张慧玲译 其他作品：https://www.jiaokey.com/tag/（智利）罗贝托·波拉尼奥著；张慧玲译.html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关键词搜索：https://www.jiaokey.com/tag/遥远的星辰.html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