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高新科技译丛  模式分类的集成方法</w:t>
      </w:r>
    </w:p>
    <w:p>
      <w:r>
        <w:rPr>
          <w:rFonts w:ascii="宋体" w:hAnsi="宋体" w:eastAsia="宋体"/>
          <w:sz w:val="24"/>
        </w:rPr>
        <w:t>（以色列）LiorRokach著；黄文龙等译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高新科技译丛  模式分类的集成方法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（以色列）LiorRokach著；黄文龙等译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本书出售、求购地址：https://www.jiaokey.com/book/detail/13943956.html</w:t>
      </w:r>
    </w:p>
    <w:p>
      <w:r>
        <w:t>更多相关图书推荐：https://www.jiaokey.com</w:t>
      </w:r>
    </w:p>
    <w:p>
      <w:r>
        <w:t>（以色列）LiorRokach著；黄文龙等译 其他作品：https://www.jiaokey.com/tag/（以色列）LiorRokach著；黄文龙等译.html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关键词搜索：https://www.jiaokey.com/tag/高新科技译丛  模式分类的集成方法.html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