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书名：革命后现代国家法律体系构建研究</w:t>
      </w:r>
    </w:p>
    <w:p>
      <w:r>
        <w:t>作者：潘伟杰著</w:t>
      </w:r>
    </w:p>
    <w:p>
      <w:r>
        <w:t>出版社：上海:复旦大学出版社,2015.10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革命后现代国家法律体系构建研究 评论地址：https://www.jiaokey.com/book/detail/13943945.html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