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书名：广州西关居住社区开放空间环境活力与模式</w:t>
      </w:r>
    </w:p>
    <w:p>
      <w:r>
        <w:t>作者:朱小雷著</w:t>
      </w:r>
    </w:p>
    <w:p>
      <w:r>
        <w:t>出版社:广州：华南理工大学出版社</w:t>
      </w:r>
    </w:p>
    <w:p>
      <w:r>
        <w:t>出版日期：2015.10</w:t>
      </w:r>
    </w:p>
    <w:p>
      <w:r>
        <w:t>总页数：132</w:t>
      </w:r>
    </w:p>
    <w:p>
      <w:r>
        <w:t>更多请访问教客网:www.jiaokey.com</w:t>
      </w:r>
    </w:p>
    <w:p>
      <w:r>
        <w:t>广州西关居住社区开放空间环境活力与模式评论地址：https://www.jiaokey.com/book/detail/13943915.html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