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古瓷真鉴  古越轩藏明清瓷器</w:t>
      </w:r>
    </w:p>
    <w:p>
      <w:r>
        <w:rPr>
          <w:rFonts w:ascii="宋体" w:hAnsi="宋体" w:eastAsia="宋体"/>
          <w:sz w:val="24"/>
        </w:rPr>
        <w:t>浙江古越轩文化发展有限公司编著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古瓷真鉴  古越轩藏明清瓷器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浙江古越轩文化发展有限公司编著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本书出售、求购地址：https://www.jiaokey.com/book/detail/13943912.html</w:t>
      </w:r>
    </w:p>
    <w:p>
      <w:r>
        <w:t>更多相关图书推荐：https://www.jiaokey.com</w:t>
      </w:r>
    </w:p>
    <w:p>
      <w:r>
        <w:t>浙江古越轩文化发展有限公司编著 其他作品：https://www.jiaokey.com/tag/浙江古越轩文化发展有限公司编著.html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关键词搜索：https://www.jiaokey.com/tag/古瓷真鉴  古越轩藏明清瓷器.html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