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胆囊炎与胆石症</w:t>
      </w:r>
    </w:p>
    <w:p>
      <w:r>
        <w:t>作者：刘红旗，程石主编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专家与您面对面  胆囊炎与胆石症 评论地址：https://www.jiaokey.com/book/detail/13943891.html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