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重写儒学史  “儒学现代化版本”问题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重写儒学史  “儒学现代化版本”问题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本书出售、求购地址：https://www.jiaokey.com/book/detail/13943889.html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关键词搜索：https://www.jiaokey.com/tag/重写儒学史  “儒学现代化版本”问题.html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