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  头颈外科临床护理路径</w:t>
      </w:r>
    </w:p>
    <w:p>
      <w:r>
        <w:t>作者：林海燕主编；陶朵副主编；王莉莉等编</w:t>
      </w:r>
    </w:p>
    <w:p>
      <w:r>
        <w:t>出版社：北京:中国医药科技出版社,2015.10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耳鼻咽喉  头颈外科临床护理路径 评论地址：https://www.jiaokey.com/book/detail/13943853.html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