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美国宪法上的律师帮助权</w:t>
      </w:r>
    </w:p>
    <w:p>
      <w:r>
        <w:rPr>
          <w:rFonts w:ascii="宋体" w:hAnsi="宋体" w:eastAsia="宋体"/>
          <w:sz w:val="24"/>
        </w:rPr>
        <w:t>（美）詹姆斯·J.汤姆科维兹著；李伟译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美国宪法上的律师帮助权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（美）詹姆斯·J.汤姆科维兹著；李伟译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本书出售、求购地址：https://www.jiaokey.com/book/detail/13943837.html</w:t>
      </w:r>
    </w:p>
    <w:p>
      <w:r>
        <w:t>更多相关图书推荐：https://www.jiaokey.com</w:t>
      </w:r>
    </w:p>
    <w:p>
      <w:r>
        <w:t>（美）詹姆斯·J.汤姆科维兹著；李伟译 其他作品：https://www.jiaokey.com/tag/（美）詹姆斯·J.汤姆科维兹著；李伟译.html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关键词搜索：https://www.jiaokey.com/tag/美国宪法上的律师帮助权.html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