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重振北元  草原传奇皇后满都海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重振北元  草原传奇皇后满都海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本书出售、求购地址：https://www.jiaokey.com/book/detail/13943834.html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关键词搜索：https://www.jiaokey.com/tag/重振北元  草原传奇皇后满都海.html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