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荷马3000年  被神话的历史和真实的文明</w:t>
      </w:r>
    </w:p>
    <w:p>
      <w:r>
        <w:rPr>
          <w:rFonts w:ascii="宋体" w:hAnsi="宋体" w:eastAsia="宋体"/>
          <w:sz w:val="24"/>
        </w:rPr>
        <w:t>（英）亚当·尼科尔森著；吴果锦译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荷马3000年  被神话的历史和真实的文明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（英）亚当·尼科尔森著；吴果锦译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本书出售、求购地址：https://www.jiaokey.com/book/detail/13943830.html</w:t>
      </w:r>
    </w:p>
    <w:p>
      <w:r>
        <w:t>更多相关图书推荐：https://www.jiaokey.com</w:t>
      </w:r>
    </w:p>
    <w:p>
      <w:r>
        <w:t>（英）亚当·尼科尔森著；吴果锦译 其他作品：https://www.jiaokey.com/tag/（英）亚当·尼科尔森著；吴果锦译.html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关键词搜索：https://www.jiaokey.com/tag/荷马3000年  被神话的历史和真实的文明.html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