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陈忠实精读系列  白鹿原  下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陈忠实精读系列  白鹿原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本书出售、求购地址：https://www.jiaokey.com/book/detail/13943829.html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关键词搜索：https://www.jiaokey.com/tag/陈忠实精读系列  白鹿原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