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亲子教育课程  儿童篇</w:t>
      </w:r>
    </w:p>
    <w:p>
      <w:r>
        <w:rPr>
          <w:rFonts w:ascii="宋体" w:hAnsi="宋体" w:eastAsia="宋体"/>
          <w:sz w:val="24"/>
        </w:rPr>
        <w:t>（英）李力奇，李希拉著；阿尔法翻译组译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亲子教育课程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（英）李力奇，李希拉著；阿尔法翻译组译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本书出售、求购地址：https://www.jiaokey.com/book/detail/13943801.html</w:t>
      </w:r>
    </w:p>
    <w:p>
      <w:r>
        <w:t>更多相关图书推荐：https://www.jiaokey.com</w:t>
      </w:r>
    </w:p>
    <w:p>
      <w:r>
        <w:t>（英）李力奇，李希拉著；阿尔法翻译组译 其他作品：https://www.jiaokey.com/tag/（英）李力奇，李希拉著；阿尔法翻译组译.html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关键词搜索：https://www.jiaokey.com/tag/亲子教育课程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