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时文精粹  那些暖，无声流淌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时文精粹  那些暖，无声流淌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本书出售、求购地址：https://www.jiaokey.com/book/detail/13943791.html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关键词搜索：https://www.jiaokey.com/tag/时文精粹  那些暖，无声流淌.html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