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书名：原来如此·小学生第一套学习漫画百科  美味大作战  料理科学</w:t>
      </w:r>
    </w:p>
    <w:p>
      <w:r>
        <w:t>作者：韩国科学知识发展所著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总页数：125</w:t>
      </w:r>
    </w:p>
    <w:p>
      <w:r>
        <w:t>更多请访问教客网: www.jiaokey.com</w:t>
      </w:r>
    </w:p>
    <w:p>
      <w:r>
        <w:t>原来如此·小学生第一套学习漫画百科  美味大作战  料理科学 评论地址：https://www.jiaokey.com/book/detail/13943788.html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