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书名：橘色奇迹  2</w:t>
      </w:r>
    </w:p>
    <w:p>
      <w:r>
        <w:t>作者：（日）高野莓著；熊吉译</w:t>
      </w:r>
    </w:p>
    <w:p>
      <w:r>
        <w:t>出版社：武汉:长江出版社,2016.03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橘色奇迹  2 评论地址：https://www.jiaokey.com/book/detail/13943782.html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