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货币放水的尽头  还有什么能拯救停滞的经济</w:t>
      </w:r>
    </w:p>
    <w:p>
      <w:r>
        <w:rPr>
          <w:rFonts w:ascii="宋体" w:hAnsi="宋体" w:eastAsia="宋体"/>
          <w:sz w:val="24"/>
        </w:rPr>
        <w:t>（英）简世勋著；胡永健译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货币放水的尽头  还有什么能拯救停滞的经济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（英）简世勋著；胡永健译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本书出售、求购地址：https://www.jiaokey.com/book/detail/13943775.html</w:t>
      </w:r>
    </w:p>
    <w:p>
      <w:r>
        <w:t>更多相关图书推荐：https://www.jiaokey.com</w:t>
      </w:r>
    </w:p>
    <w:p>
      <w:r>
        <w:t>（英）简世勋著；胡永健译 其他作品：https://www.jiaokey.com/tag/（英）简世勋著；胡永健译.html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关键词搜索：https://www.jiaokey.com/tag/货币放水的尽头  还有什么能拯救停滞的经济.html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