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那些年我们独自走过的路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那些年我们独自走过的路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本书出售、求购地址：https://www.jiaokey.com/book/detail/13943774.html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关键词搜索：https://www.jiaokey.com/tag/那些年我们独自走过的路.html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