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痛，是认真活过的证据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痛，是认真活过的证据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本书出售、求购地址：https://www.jiaokey.com/book/detail/13943773.html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关键词搜索：https://www.jiaokey.com/tag/痛，是认真活过的证据.html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