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书名：玻璃罐排毒水</w:t>
      </w:r>
    </w:p>
    <w:p>
      <w:r>
        <w:t>作者：（日）幸著；赵君苹译</w:t>
      </w:r>
    </w:p>
    <w:p>
      <w:r>
        <w:t>出版社：北京联合出版公司,2016.03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玻璃罐排毒水 评论地址：https://www.jiaokey.com/book/detail/13943771.html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