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互联网上的海滩  留学生依波在英伦</w:t>
      </w:r>
    </w:p>
    <w:p>
      <w:r>
        <w:rPr>
          <w:rFonts w:ascii="宋体" w:hAnsi="宋体" w:eastAsia="宋体"/>
          <w:sz w:val="24"/>
        </w:rPr>
        <w:t>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互联网上的海滩  留学生依波在英伦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本书出售、求购地址：https://www.jiaokey.com/book/detail/13943753.html</w:t>
      </w:r>
    </w:p>
    <w:p>
      <w:r>
        <w:t>更多相关图书推荐：https://www.jiaokey.com</w:t>
      </w:r>
    </w:p>
    <w:p>
      <w:r>
        <w:t>杨敏著 其他作品：https://www.jiaokey.com/tag/杨敏著.html</w:t>
      </w:r>
    </w:p>
    <w:p>
      <w:r>
        <w:t>云南出版集团公司 出版图书：https://www.jiaokey.com/tag/云南出版集团公司.html</w:t>
      </w:r>
    </w:p>
    <w:p>
      <w:r>
        <w:t>关键词搜索：https://www.jiaokey.com/tag/互联网上的海滩  留学生依波在英伦.html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