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改变你一生的心理技巧  修订本</w:t>
      </w:r>
    </w:p>
    <w:p>
      <w:r>
        <w:rPr>
          <w:rFonts w:ascii="宋体" w:hAnsi="宋体" w:eastAsia="宋体"/>
          <w:sz w:val="24"/>
        </w:rPr>
        <w:t>（日）内藤谊人著；袁斌译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改变你一生的心理技巧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（日）内藤谊人著；袁斌译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本书出售、求购地址：https://www.jiaokey.com/book/detail/13943735.html</w:t>
      </w:r>
    </w:p>
    <w:p>
      <w:r>
        <w:t>更多相关图书推荐：https://www.jiaokey.com</w:t>
      </w:r>
    </w:p>
    <w:p>
      <w:r>
        <w:t>（日）内藤谊人著；袁斌译 其他作品：https://www.jiaokey.com/tag/（日）内藤谊人著；袁斌译.html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关键词搜索：https://www.jiaokey.com/tag/改变你一生的心理技巧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