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乳腺癌患者的食疗日志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乳腺癌患者的食疗日志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本书出售、求购地址：https://www.jiaokey.com/book/detail/13943725.html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关键词搜索：https://www.jiaokey.com/tag/乳腺癌患者的食疗日志.html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