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自然法传统  一位哲学家的反思</w:t>
      </w:r>
    </w:p>
    <w:p>
      <w:r>
        <w:rPr>
          <w:rFonts w:ascii="宋体" w:hAnsi="宋体" w:eastAsia="宋体"/>
          <w:sz w:val="24"/>
        </w:rPr>
        <w:t>（法）耶夫·西蒙著；杨天江译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自然法传统  一位哲学家的反思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（法）耶夫·西蒙著；杨天江译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本书出售、求购地址：https://www.jiaokey.com/book/detail/13943719.html</w:t>
      </w:r>
    </w:p>
    <w:p>
      <w:r>
        <w:t>更多相关图书推荐：https://www.jiaokey.com</w:t>
      </w:r>
    </w:p>
    <w:p>
      <w:r>
        <w:t>（法）耶夫·西蒙著；杨天江译 其他作品：https://www.jiaokey.com/tag/（法）耶夫·西蒙著；杨天江译.html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关键词搜索：https://www.jiaokey.com/tag/自然法传统  一位哲学家的反思.html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