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书名：以文养身</w:t>
      </w:r>
    </w:p>
    <w:p>
      <w:r>
        <w:t>作者：胡素著</w:t>
      </w:r>
    </w:p>
    <w:p>
      <w:r>
        <w:t>出版社：北京联合出版公司,2016.03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以文养身 评论地址：https://www.jiaokey.com/book/detail/13943710.html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