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美国生态散文汉译语料库研究  以缪尔和巴勒斯生态作品为例</w:t>
      </w:r>
    </w:p>
    <w:p>
      <w:r>
        <w:rPr>
          <w:rFonts w:ascii="宋体" w:hAnsi="宋体" w:eastAsia="宋体"/>
          <w:sz w:val="24"/>
        </w:rPr>
        <w:t>王雪玲著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美国生态散文汉译语料库研究  以缪尔和巴勒斯生态作品为例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本书出售、求购地址：https://www.jiaokey.com/book/detail/13943701.html</w:t>
      </w:r>
    </w:p>
    <w:p>
      <w:r>
        <w:t>更多相关图书推荐：https://www.jiaokey.com</w:t>
      </w:r>
    </w:p>
    <w:p>
      <w:r>
        <w:t>王雪玲著 其他作品：https://www.jiaokey.com/tag/王雪玲著.html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关键词搜索：https://www.jiaokey.com/tag/美国生态散文汉译语料库研究  以缪尔和巴勒斯生态作品为例.html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