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时文精粹  每一颗心灵都是星星</w:t>
      </w:r>
    </w:p>
    <w:p>
      <w:r>
        <w:rPr>
          <w:rFonts w:ascii="宋体" w:hAnsi="宋体" w:eastAsia="宋体"/>
          <w:sz w:val="24"/>
        </w:rPr>
        <w:t>陈晓辉，一路开花主编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时文精粹  每一颗心灵都是星星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陈晓辉，一路开花主编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本书出售、求购地址：https://www.jiaokey.com/book/detail/13943699.html</w:t>
      </w:r>
    </w:p>
    <w:p>
      <w:r>
        <w:t>更多相关图书推荐：https://www.jiaokey.com</w:t>
      </w:r>
    </w:p>
    <w:p>
      <w:r>
        <w:t>陈晓辉，一路开花主编 其他作品：https://www.jiaokey.com/tag/陈晓辉，一路开花主编.html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关键词搜索：https://www.jiaokey.com/tag/时文精粹  每一颗心灵都是星星.html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