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书名：善于活着的人  蒙田</w:t>
      </w:r>
    </w:p>
    <w:p>
      <w:r>
        <w:t>作者：（奥）斯蒂芬·茨威格著；王雪娇编译</w:t>
      </w:r>
    </w:p>
    <w:p>
      <w:r>
        <w:t>出版社：北京：中华工商联合出版社</w:t>
      </w:r>
    </w:p>
    <w:p>
      <w:r>
        <w:t>出版日期：2016.02</w:t>
      </w:r>
    </w:p>
    <w:p>
      <w:r>
        <w:t>总页数：238</w:t>
      </w:r>
    </w:p>
    <w:p>
      <w:r>
        <w:t>更多请访问教客网: www.jiaokey.com</w:t>
      </w:r>
    </w:p>
    <w:p>
      <w:r>
        <w:t>善于活着的人  蒙田 评论地址：https://www.jiaokey.com/book/detail/13943696.html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