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那些年我们一起追的英美电影  100天成就最地道的英语口语  英汉对照</w:t>
      </w:r>
    </w:p>
    <w:p>
      <w:r>
        <w:rPr>
          <w:rFonts w:ascii="宋体" w:hAnsi="宋体" w:eastAsia="宋体"/>
          <w:sz w:val="24"/>
        </w:rPr>
        <w:t>王静主编；王云，梁宇霞副主编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那些年我们一起追的英美电影  100天成就最地道的英语口语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王静主编；王云，梁宇霞副主编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本书出售、求购地址：https://www.jiaokey.com/book/detail/13943695.html</w:t>
      </w:r>
    </w:p>
    <w:p>
      <w:r>
        <w:t>更多相关图书推荐：https://www.jiaokey.com</w:t>
      </w:r>
    </w:p>
    <w:p>
      <w:r>
        <w:t>王静主编；王云，梁宇霞副主编 其他作品：https://www.jiaokey.com/tag/王静主编；王云，梁宇霞副主编.html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关键词搜索：https://www.jiaokey.com/tag/那些年我们一起追的英美电影  100天成就最地道的英语口语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