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百年旧痕  赵珩谈北京</w:t>
      </w:r>
    </w:p>
    <w:p>
      <w:r>
        <w:rPr>
          <w:rFonts w:ascii="宋体" w:hAnsi="宋体" w:eastAsia="宋体"/>
          <w:sz w:val="24"/>
        </w:rPr>
        <w:t>赵珩口述审订；李昶伟录音采写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百年旧痕  赵珩谈北京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赵珩口述审订；李昶伟录音采写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本书出售、求购地址：https://www.jiaokey.com/book/detail/13943694.html</w:t>
      </w:r>
    </w:p>
    <w:p>
      <w:r>
        <w:t>更多相关图书推荐：https://www.jiaokey.com</w:t>
      </w:r>
    </w:p>
    <w:p>
      <w:r>
        <w:t>赵珩口述审订；李昶伟录音采写 其他作品：https://www.jiaokey.com/tag/赵珩口述审订；李昶伟录音采写.html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关键词搜索：https://www.jiaokey.com/tag/百年旧痕  赵珩谈北京.html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